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9591" w14:textId="160BACEC" w:rsidR="00A27D42" w:rsidRPr="000B3456" w:rsidRDefault="00B74299" w:rsidP="00B74299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8F58B56" wp14:editId="5EEF4585">
            <wp:extent cx="1336040" cy="56451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0D1C" w14:textId="77777777" w:rsidR="00B74299" w:rsidRDefault="00B74299" w:rsidP="00A27D42">
      <w:pPr>
        <w:jc w:val="center"/>
        <w:rPr>
          <w:rFonts w:ascii="Arial" w:hAnsi="Arial" w:cs="Arial"/>
          <w:b/>
        </w:rPr>
      </w:pPr>
    </w:p>
    <w:p w14:paraId="501ABF7B" w14:textId="5DBB8E68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176771">
        <w:rPr>
          <w:rFonts w:ascii="Arial" w:hAnsi="Arial" w:cs="Arial"/>
          <w:b/>
        </w:rPr>
        <w:t>PROGRAMA INSTITUCIONAL DE BOLSAS DE INICIAÇÃO CIENTÍFICA PARA O ENSINO MÉDIO PIBIC-EM – CNPq/ FEEVALE</w:t>
      </w:r>
    </w:p>
    <w:p w14:paraId="2D30A96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C186959" w14:textId="77777777" w:rsidR="00171A00" w:rsidRPr="00171A00" w:rsidRDefault="00171A00" w:rsidP="00171A00">
      <w:pPr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 w:rsidRPr="00171A00">
        <w:rPr>
          <w:rFonts w:ascii="Arial" w:hAnsi="Arial" w:cs="Arial"/>
          <w:b/>
          <w:bCs/>
          <w:sz w:val="18"/>
          <w:szCs w:val="18"/>
        </w:rPr>
        <w:t xml:space="preserve">PLANO DE TRABALHO DO BOLSISTA </w:t>
      </w:r>
    </w:p>
    <w:p w14:paraId="0F8E5806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 xml:space="preserve">DADOS DO </w:t>
      </w:r>
      <w:r>
        <w:rPr>
          <w:rFonts w:ascii="Arial" w:hAnsi="Arial" w:cs="Arial"/>
          <w:b/>
          <w:sz w:val="16"/>
          <w:szCs w:val="16"/>
        </w:rPr>
        <w:t>ALUNO</w:t>
      </w:r>
      <w:r w:rsidRPr="00DC5EC0">
        <w:rPr>
          <w:rFonts w:ascii="Arial" w:hAnsi="Arial" w:cs="Arial"/>
          <w:b/>
          <w:sz w:val="16"/>
          <w:szCs w:val="16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171A00" w:rsidRPr="002505CD" w14:paraId="67BEA044" w14:textId="77777777" w:rsidTr="00EC40FF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62D385B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luno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53396918" w14:textId="77777777" w:rsidTr="00EC40FF">
        <w:trPr>
          <w:trHeight w:hRule="exact" w:val="397"/>
        </w:trPr>
        <w:tc>
          <w:tcPr>
            <w:tcW w:w="2367" w:type="dxa"/>
            <w:vAlign w:val="center"/>
          </w:tcPr>
          <w:p w14:paraId="17172D2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14:paraId="6F2C83A4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14:paraId="19C30D3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14:paraId="6ADD9F69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71A00" w:rsidRPr="002505CD" w14:paraId="7A20D93E" w14:textId="77777777" w:rsidTr="00EC40FF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14:paraId="5C81919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14:paraId="71BA24F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14:paraId="0D2907E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171A00" w:rsidRPr="002505CD" w14:paraId="3DBA490F" w14:textId="77777777" w:rsidTr="00EC40FF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14:paraId="593B25C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14:paraId="4D25C9C4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171A00" w:rsidRPr="002505CD" w14:paraId="11930DEC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2E918AA9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14:paraId="20813071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6" w:type="dxa"/>
            <w:gridSpan w:val="3"/>
            <w:vAlign w:val="center"/>
          </w:tcPr>
          <w:p w14:paraId="172C17A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320D5E07" w14:textId="77777777" w:rsidTr="00EC40FF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5189E46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2CEF4A41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5DCF501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14:paraId="48B0059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14:paraId="23D491E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171A00" w:rsidRPr="002505CD" w14:paraId="33CF6F41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73005D94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14:paraId="7012D8E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14:paraId="1E18ADC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171A00" w:rsidRPr="002505CD" w14:paraId="411B05B6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37EBE0CA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14:paraId="6F1B667E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14:paraId="0937EA0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14:paraId="44B6DCCD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171A00" w:rsidRPr="002505CD" w14:paraId="092A59A7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6417B7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6EBF4B74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8BE11D8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171A00" w:rsidRPr="002505CD" w14:paraId="1BF2B6B3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BBEA5F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171A00" w:rsidRPr="002505CD" w14:paraId="453CF8C8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957B80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171A00" w:rsidRPr="002505CD" w14:paraId="6EAD1652" w14:textId="77777777" w:rsidTr="00EC40FF">
        <w:trPr>
          <w:trHeight w:hRule="exact" w:val="397"/>
        </w:trPr>
        <w:tc>
          <w:tcPr>
            <w:tcW w:w="4322" w:type="dxa"/>
            <w:vAlign w:val="center"/>
          </w:tcPr>
          <w:p w14:paraId="4F20E89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14:paraId="3C88FF0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14:paraId="013E3304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171A00" w:rsidRPr="002505CD" w14:paraId="5A62A7CA" w14:textId="77777777" w:rsidTr="00EC40FF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4A37D13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171A00" w:rsidRPr="002505CD" w14:paraId="56AC76BB" w14:textId="77777777" w:rsidTr="00EC40FF">
        <w:trPr>
          <w:trHeight w:hRule="exact" w:val="397"/>
        </w:trPr>
        <w:tc>
          <w:tcPr>
            <w:tcW w:w="2881" w:type="dxa"/>
            <w:vAlign w:val="center"/>
          </w:tcPr>
          <w:p w14:paraId="15CBD025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14:paraId="46FCD429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6C6415F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171A00" w:rsidRPr="002505CD" w14:paraId="4652CDE8" w14:textId="77777777" w:rsidTr="00EC40FF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14:paraId="3153CC76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14:paraId="76D78D4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1A00" w:rsidRPr="002505CD" w14:paraId="55F4AB8A" w14:textId="77777777" w:rsidTr="00EC40FF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71B20848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171A00" w:rsidRPr="002505CD" w14:paraId="550014F2" w14:textId="77777777" w:rsidTr="00EC40FF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665B0D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263EDF0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171A00" w:rsidRPr="002505CD" w14:paraId="1B0EE540" w14:textId="77777777" w:rsidTr="00EC40FF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14:paraId="7F30613A" w14:textId="77777777" w:rsidR="00171A00" w:rsidRPr="001A1B87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14:paraId="7E0EDBB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2505CD" w14:paraId="0DE5166F" w14:textId="77777777" w:rsidTr="00EC40FF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14:paraId="257D9AE6" w14:textId="77777777" w:rsidR="00171A00" w:rsidRPr="001A1B87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14:paraId="5EAC2A71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9A4A96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14:paraId="422C210D" w14:textId="77777777" w:rsidR="00171A00" w:rsidRDefault="00171A00" w:rsidP="00171A0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>
        <w:rPr>
          <w:rFonts w:ascii="Arial" w:hAnsi="Arial" w:cs="Arial"/>
          <w:sz w:val="16"/>
          <w:szCs w:val="16"/>
        </w:rPr>
        <w:t xml:space="preserve">início: </w:t>
      </w:r>
    </w:p>
    <w:p w14:paraId="31FCD148" w14:textId="77777777" w:rsidR="00171A00" w:rsidRDefault="00171A00" w:rsidP="00171A0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14:paraId="6E711E38" w14:textId="77777777" w:rsidR="00171A00" w:rsidRDefault="00171A00" w:rsidP="00171A00">
      <w:pPr>
        <w:pStyle w:val="PargrafodaLista"/>
        <w:numPr>
          <w:ilvl w:val="0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IC Jr.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14:paraId="04A131AC" w14:textId="77777777" w:rsidR="00171A00" w:rsidRPr="003B514C" w:rsidRDefault="00171A00" w:rsidP="00171A00">
      <w:pPr>
        <w:pStyle w:val="PargrafodaLista"/>
        <w:numPr>
          <w:ilvl w:val="1"/>
          <w:numId w:val="9"/>
        </w:numPr>
        <w:spacing w:before="240" w:after="8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71A00" w:rsidRPr="003A173C" w14:paraId="6F3580B0" w14:textId="77777777" w:rsidTr="00EC40FF">
        <w:tc>
          <w:tcPr>
            <w:tcW w:w="9468" w:type="dxa"/>
          </w:tcPr>
          <w:p w14:paraId="36FB598B" w14:textId="77777777" w:rsidR="00171A00" w:rsidRDefault="00171A00" w:rsidP="00EC40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3A6FCF7" w14:textId="77777777" w:rsidR="00171A00" w:rsidRDefault="00171A00" w:rsidP="00EC40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84376E9" w14:textId="77777777" w:rsidR="00171A00" w:rsidRPr="003A173C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96DB0B" w14:textId="77777777" w:rsidR="00171A00" w:rsidRPr="00CC475B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71A00" w:rsidRPr="003A173C" w14:paraId="32E71B68" w14:textId="77777777" w:rsidTr="00EC40FF">
        <w:tc>
          <w:tcPr>
            <w:tcW w:w="9468" w:type="dxa"/>
          </w:tcPr>
          <w:p w14:paraId="205E1F9F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FDC85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BB846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94D18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F4858" w14:textId="77777777" w:rsidR="00171A00" w:rsidRPr="003A173C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132A8A" w14:textId="77777777" w:rsidR="00171A00" w:rsidRPr="00CC475B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71A00" w:rsidRPr="003A173C" w14:paraId="427A0C40" w14:textId="77777777" w:rsidTr="00EC40FF">
        <w:tc>
          <w:tcPr>
            <w:tcW w:w="9468" w:type="dxa"/>
          </w:tcPr>
          <w:p w14:paraId="6553CE17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164004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2B65C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3AF09E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DA75B" w14:textId="77777777" w:rsidR="00171A00" w:rsidRPr="003A173C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C3F2" w14:textId="77777777" w:rsidR="00171A00" w:rsidRPr="00CC475B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 xml:space="preserve">Cronograma de atividades: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71A00" w:rsidRPr="002505CD" w14:paraId="0AE45892" w14:textId="77777777" w:rsidTr="00EC40FF">
        <w:trPr>
          <w:trHeight w:val="454"/>
        </w:trPr>
        <w:tc>
          <w:tcPr>
            <w:tcW w:w="3348" w:type="dxa"/>
            <w:vAlign w:val="center"/>
          </w:tcPr>
          <w:p w14:paraId="064E0CCF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4E1845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05FC4F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AD5C9C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C69488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3CE04C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75BAF8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92A391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99EBF5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FE00A1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6AE62B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0CFCFA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C51D851" w14:textId="77777777" w:rsidR="00171A00" w:rsidRPr="00BE475E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</w:p>
        </w:tc>
      </w:tr>
      <w:tr w:rsidR="00171A00" w:rsidRPr="00A66405" w14:paraId="5245CBD0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752694E7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2B672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20A86A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E9F0A1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C12FB9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50A0E0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3894F4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B73DD7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CC3BD8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20A608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8E759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C4134D6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94C491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A66405" w14:paraId="12BA7123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5AA8BBEF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3EA3B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1B0F19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1F22B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83072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B6C3CD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827EBD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450ED2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567949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77CE0C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D2864B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ADCAA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45402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A66405" w14:paraId="777097D9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1592FDD7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20E0D0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5D6CB0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1F7D7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1E37A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498BD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87455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7D2E2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610D9A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538896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ABD2CE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C333D4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A823C2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A66405" w14:paraId="66A2DABF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357E5FE3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314B46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21A508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C4ED44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CEF682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D3CAE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1B7BC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691B5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4A0D4E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ED2E1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30F2B5D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FF48EE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9DAA81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AEC0F5" w14:textId="77777777" w:rsidR="00171A00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05"/>
        <w:gridCol w:w="1441"/>
        <w:gridCol w:w="1441"/>
        <w:gridCol w:w="1441"/>
        <w:gridCol w:w="1441"/>
        <w:gridCol w:w="1308"/>
      </w:tblGrid>
      <w:tr w:rsidR="00171A00" w14:paraId="72C3B545" w14:textId="77777777" w:rsidTr="00EC40FF">
        <w:trPr>
          <w:trHeight w:val="283"/>
        </w:trPr>
        <w:tc>
          <w:tcPr>
            <w:tcW w:w="971" w:type="pct"/>
            <w:vAlign w:val="center"/>
          </w:tcPr>
          <w:p w14:paraId="1B2D3C3D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14:paraId="316CC3B5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14:paraId="349CBE89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14:paraId="7C46680E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14:paraId="3412DC92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14:paraId="52A48DB4" w14:textId="77777777" w:rsidR="00171A00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14:paraId="0DDD02DE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71A00" w14:paraId="05C67E10" w14:textId="77777777" w:rsidTr="00EC40FF">
        <w:tc>
          <w:tcPr>
            <w:tcW w:w="971" w:type="pct"/>
            <w:vAlign w:val="center"/>
          </w:tcPr>
          <w:p w14:paraId="590E01DD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14:paraId="096A6769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20DDEBE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7926F051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5DE56B3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1DB0F3DC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288808CE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71A00" w14:paraId="7F0612A0" w14:textId="77777777" w:rsidTr="00EC40FF">
        <w:tc>
          <w:tcPr>
            <w:tcW w:w="971" w:type="pct"/>
            <w:vAlign w:val="center"/>
          </w:tcPr>
          <w:p w14:paraId="2ADEDA45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14:paraId="42685438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773C94D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FFE6A75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0E470264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553381C8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3406AC20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71A00" w14:paraId="30AA5C2A" w14:textId="77777777" w:rsidTr="00EC40FF">
        <w:tc>
          <w:tcPr>
            <w:tcW w:w="971" w:type="pct"/>
            <w:vAlign w:val="center"/>
          </w:tcPr>
          <w:p w14:paraId="27057D83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14:paraId="18ACC7F5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77FD2C7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DC5EECA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D6694B2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13635E4A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624E677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129E978B" w14:textId="77777777" w:rsidR="00171A00" w:rsidRPr="001C4660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rPr>
          <w:rFonts w:ascii="Arial" w:hAnsi="Arial" w:cs="Arial"/>
          <w:b/>
          <w:sz w:val="16"/>
          <w:szCs w:val="16"/>
        </w:rPr>
      </w:pPr>
      <w:r w:rsidRPr="001C4660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76"/>
      </w:tblGrid>
      <w:tr w:rsidR="00171A00" w14:paraId="1963A00A" w14:textId="77777777" w:rsidTr="00EC40FF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872A1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28119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F8A86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22CD7" w14:textId="77777777" w:rsidR="00171A00" w:rsidRDefault="00171A00" w:rsidP="00EC40F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F1F2D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F0D6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02C34CBD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1DFF6E03" w14:textId="77777777" w:rsidR="00171A00" w:rsidRDefault="00171A00" w:rsidP="00171A0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6B2C336B" w14:textId="77777777" w:rsidR="00171A00" w:rsidRPr="00D5396C" w:rsidRDefault="00171A00" w:rsidP="00171A0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19BD70E8" w14:textId="77777777" w:rsidR="00171A00" w:rsidRPr="005C5ED9" w:rsidRDefault="00171A00" w:rsidP="00171A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088F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sectPr w:rsidR="00A27D42" w:rsidRPr="000B3456" w:rsidSect="00A27D42">
      <w:headerReference w:type="default" r:id="rId9"/>
      <w:footerReference w:type="default" r:id="rId10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C0B1" w14:textId="77777777" w:rsidR="003E46E0" w:rsidRDefault="003E46E0" w:rsidP="006B6404">
      <w:r>
        <w:separator/>
      </w:r>
    </w:p>
  </w:endnote>
  <w:endnote w:type="continuationSeparator" w:id="0">
    <w:p w14:paraId="2E503D67" w14:textId="77777777" w:rsidR="003E46E0" w:rsidRDefault="003E46E0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122EB" w14:textId="1519EE74" w:rsidR="006B6404" w:rsidRDefault="006B6404" w:rsidP="006034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2438" w14:textId="77777777" w:rsidR="003E46E0" w:rsidRDefault="003E46E0" w:rsidP="006B6404">
      <w:r>
        <w:separator/>
      </w:r>
    </w:p>
  </w:footnote>
  <w:footnote w:type="continuationSeparator" w:id="0">
    <w:p w14:paraId="32E103FA" w14:textId="77777777" w:rsidR="003E46E0" w:rsidRDefault="003E46E0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3339" w14:textId="7AA43E5B" w:rsidR="00C409FD" w:rsidRDefault="00B74299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F91110" wp14:editId="6EAE7992">
          <wp:simplePos x="0" y="0"/>
          <wp:positionH relativeFrom="page">
            <wp:posOffset>5080</wp:posOffset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FA4"/>
    <w:multiLevelType w:val="hybridMultilevel"/>
    <w:tmpl w:val="2A46302A"/>
    <w:lvl w:ilvl="0" w:tplc="5ED80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94F"/>
    <w:multiLevelType w:val="hybridMultilevel"/>
    <w:tmpl w:val="C0E22B20"/>
    <w:lvl w:ilvl="0" w:tplc="31E0AA9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537E"/>
    <w:multiLevelType w:val="multilevel"/>
    <w:tmpl w:val="34D89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2554CA0"/>
    <w:multiLevelType w:val="hybridMultilevel"/>
    <w:tmpl w:val="E92AB152"/>
    <w:lvl w:ilvl="0" w:tplc="3CC6C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171A00"/>
    <w:rsid w:val="003E46E0"/>
    <w:rsid w:val="00404193"/>
    <w:rsid w:val="00441D86"/>
    <w:rsid w:val="006034B1"/>
    <w:rsid w:val="006045CF"/>
    <w:rsid w:val="0065742C"/>
    <w:rsid w:val="006B6404"/>
    <w:rsid w:val="00873ED0"/>
    <w:rsid w:val="00922437"/>
    <w:rsid w:val="00981FC3"/>
    <w:rsid w:val="009E75E4"/>
    <w:rsid w:val="00A27D42"/>
    <w:rsid w:val="00A601D8"/>
    <w:rsid w:val="00B74299"/>
    <w:rsid w:val="00BF0FC9"/>
    <w:rsid w:val="00C2321F"/>
    <w:rsid w:val="00C32FDA"/>
    <w:rsid w:val="00C409FD"/>
    <w:rsid w:val="00C86240"/>
    <w:rsid w:val="00D5069E"/>
    <w:rsid w:val="00D678D3"/>
    <w:rsid w:val="00D83B10"/>
    <w:rsid w:val="00E629C6"/>
    <w:rsid w:val="00E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7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4EF2-A07C-4333-B390-9C39F824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 Staggemeier</cp:lastModifiedBy>
  <cp:revision>4</cp:revision>
  <cp:lastPrinted>2015-02-09T17:36:00Z</cp:lastPrinted>
  <dcterms:created xsi:type="dcterms:W3CDTF">2021-03-17T22:53:00Z</dcterms:created>
  <dcterms:modified xsi:type="dcterms:W3CDTF">2021-03-17T22:56:00Z</dcterms:modified>
</cp:coreProperties>
</file>